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2487D" w14:textId="52E4D1B8" w:rsidR="000B5158" w:rsidRDefault="000B5158" w:rsidP="000B5158">
      <w:pPr>
        <w:spacing w:after="0"/>
        <w:rPr>
          <w:lang w:val="pl-PL"/>
        </w:rPr>
      </w:pPr>
      <w:r>
        <w:rPr>
          <w:lang w:val="pl-PL"/>
        </w:rPr>
        <w:t>………………………………………………………                                                         …….………………………………</w:t>
      </w:r>
    </w:p>
    <w:p w14:paraId="3D9F1F90" w14:textId="03B386EA" w:rsidR="000B5158" w:rsidRDefault="000B5158" w:rsidP="000B5158">
      <w:pPr>
        <w:spacing w:after="0"/>
        <w:rPr>
          <w:lang w:val="pl-PL"/>
        </w:rPr>
      </w:pPr>
      <w:r>
        <w:rPr>
          <w:lang w:val="pl-PL"/>
        </w:rPr>
        <w:t xml:space="preserve">        pieczęć placówki medycznej</w:t>
      </w:r>
      <w:r w:rsidRPr="000B5158"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miejscowość, data</w:t>
      </w:r>
    </w:p>
    <w:p w14:paraId="6B7A4441" w14:textId="45BD2486" w:rsidR="000B5158" w:rsidRDefault="000B5158" w:rsidP="000B5158">
      <w:pPr>
        <w:spacing w:after="0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16C71647" w14:textId="77777777" w:rsidR="000B5158" w:rsidRDefault="000B5158" w:rsidP="000B51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58DE1C8" w14:textId="77777777" w:rsidR="00462783" w:rsidRDefault="00462783" w:rsidP="000B51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75F3B54" w14:textId="63C4F23C" w:rsidR="000B5158" w:rsidRDefault="000B5158" w:rsidP="000B51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ZAŚWIADCZENIE LEKARSKIE – dotyczące wad wzroku</w:t>
      </w:r>
    </w:p>
    <w:p w14:paraId="3E6CEC00" w14:textId="1C58815C" w:rsidR="000B5158" w:rsidRDefault="0080190C" w:rsidP="000B51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B515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dla potrzeb </w:t>
      </w:r>
      <w:r w:rsidR="00742BDD">
        <w:rPr>
          <w:rFonts w:ascii="Times New Roman" w:hAnsi="Times New Roman" w:cs="Times New Roman"/>
          <w:b/>
          <w:bCs/>
          <w:sz w:val="24"/>
          <w:szCs w:val="24"/>
          <w:lang w:val="pl-PL"/>
        </w:rPr>
        <w:t>Z</w:t>
      </w:r>
      <w:r w:rsidRPr="000B515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espołu </w:t>
      </w:r>
      <w:r w:rsidR="00742BDD">
        <w:rPr>
          <w:rFonts w:ascii="Times New Roman" w:hAnsi="Times New Roman" w:cs="Times New Roman"/>
          <w:b/>
          <w:bCs/>
          <w:sz w:val="24"/>
          <w:szCs w:val="24"/>
          <w:lang w:val="pl-PL"/>
        </w:rPr>
        <w:t>O</w:t>
      </w:r>
      <w:r w:rsidRPr="000B515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rzekającego </w:t>
      </w:r>
    </w:p>
    <w:p w14:paraId="03AF06CA" w14:textId="6F8AE480" w:rsidR="00C92A0C" w:rsidRPr="000B5158" w:rsidRDefault="000B5158" w:rsidP="000B51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Powiatowej P</w:t>
      </w:r>
      <w:r w:rsidR="0080190C" w:rsidRPr="000B515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oradni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P</w:t>
      </w:r>
      <w:r w:rsidR="0080190C" w:rsidRPr="000B5158">
        <w:rPr>
          <w:rFonts w:ascii="Times New Roman" w:hAnsi="Times New Roman" w:cs="Times New Roman"/>
          <w:b/>
          <w:bCs/>
          <w:sz w:val="24"/>
          <w:szCs w:val="24"/>
          <w:lang w:val="pl-PL"/>
        </w:rPr>
        <w:t>sychologiczno‑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P</w:t>
      </w:r>
      <w:r w:rsidR="0080190C" w:rsidRPr="000B5158">
        <w:rPr>
          <w:rFonts w:ascii="Times New Roman" w:hAnsi="Times New Roman" w:cs="Times New Roman"/>
          <w:b/>
          <w:bCs/>
          <w:sz w:val="24"/>
          <w:szCs w:val="24"/>
          <w:lang w:val="pl-PL"/>
        </w:rPr>
        <w:t>edagogicznej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w Wałbrzychu</w:t>
      </w:r>
    </w:p>
    <w:p w14:paraId="2B90C697" w14:textId="77777777" w:rsidR="000B5158" w:rsidRDefault="000B5158">
      <w:pPr>
        <w:rPr>
          <w:b/>
          <w:lang w:val="pl-PL"/>
        </w:rPr>
      </w:pPr>
    </w:p>
    <w:p w14:paraId="5DB35FF3" w14:textId="77777777" w:rsidR="00462783" w:rsidRPr="00462783" w:rsidRDefault="00462783" w:rsidP="00462783">
      <w:pPr>
        <w:tabs>
          <w:tab w:val="left" w:pos="367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BB2C865" w14:textId="271A58BB" w:rsidR="00C92A0C" w:rsidRPr="00462783" w:rsidRDefault="0080190C" w:rsidP="00462783">
      <w:pPr>
        <w:tabs>
          <w:tab w:val="left" w:pos="3670"/>
        </w:tabs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62783">
        <w:rPr>
          <w:rFonts w:ascii="Times New Roman" w:hAnsi="Times New Roman" w:cs="Times New Roman"/>
          <w:b/>
          <w:sz w:val="24"/>
          <w:szCs w:val="24"/>
          <w:lang w:val="pl-PL"/>
        </w:rPr>
        <w:t xml:space="preserve">Imię i nazwisko ucznia: </w:t>
      </w:r>
      <w:r w:rsidR="00A20F9E" w:rsidRPr="001C35C1">
        <w:rPr>
          <w:rFonts w:ascii="Times New Roman" w:hAnsi="Times New Roman" w:cs="Times New Roman"/>
          <w:bCs/>
          <w:sz w:val="24"/>
          <w:szCs w:val="24"/>
          <w:lang w:val="pl-PL"/>
        </w:rPr>
        <w:t>…….</w:t>
      </w:r>
      <w:r w:rsidR="000B5158" w:rsidRPr="001C35C1">
        <w:rPr>
          <w:rFonts w:ascii="Times New Roman" w:hAnsi="Times New Roman" w:cs="Times New Roman"/>
          <w:bCs/>
          <w:sz w:val="24"/>
          <w:szCs w:val="24"/>
          <w:lang w:val="pl-PL"/>
        </w:rPr>
        <w:t>..........................................................</w:t>
      </w:r>
      <w:r w:rsidRPr="001C35C1">
        <w:rPr>
          <w:rFonts w:ascii="Times New Roman" w:hAnsi="Times New Roman" w:cs="Times New Roman"/>
          <w:bCs/>
          <w:sz w:val="24"/>
          <w:szCs w:val="24"/>
          <w:lang w:val="pl-PL"/>
        </w:rPr>
        <w:t>.....................</w:t>
      </w:r>
      <w:r w:rsidR="000B5158" w:rsidRPr="001C35C1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  <w:r w:rsidRPr="001C35C1">
        <w:rPr>
          <w:rFonts w:ascii="Times New Roman" w:hAnsi="Times New Roman" w:cs="Times New Roman"/>
          <w:bCs/>
          <w:sz w:val="24"/>
          <w:szCs w:val="24"/>
          <w:lang w:val="pl-PL"/>
        </w:rPr>
        <w:t>.............</w:t>
      </w:r>
    </w:p>
    <w:p w14:paraId="7CF4F287" w14:textId="0718088B" w:rsidR="00C92A0C" w:rsidRPr="00462783" w:rsidRDefault="000B5158" w:rsidP="00462783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62783">
        <w:rPr>
          <w:rFonts w:ascii="Times New Roman" w:hAnsi="Times New Roman" w:cs="Times New Roman"/>
          <w:b/>
          <w:sz w:val="24"/>
          <w:szCs w:val="24"/>
          <w:lang w:val="pl-PL"/>
        </w:rPr>
        <w:t>D</w:t>
      </w:r>
      <w:r w:rsidR="0080190C" w:rsidRPr="00462783">
        <w:rPr>
          <w:rFonts w:ascii="Times New Roman" w:hAnsi="Times New Roman" w:cs="Times New Roman"/>
          <w:b/>
          <w:sz w:val="24"/>
          <w:szCs w:val="24"/>
          <w:lang w:val="pl-PL"/>
        </w:rPr>
        <w:t>ata urodzenia:</w:t>
      </w:r>
      <w:r w:rsidRPr="00FC6ED5">
        <w:rPr>
          <w:rFonts w:ascii="Times New Roman" w:hAnsi="Times New Roman" w:cs="Times New Roman"/>
          <w:bCs/>
          <w:sz w:val="24"/>
          <w:szCs w:val="24"/>
          <w:lang w:val="pl-PL"/>
        </w:rPr>
        <w:t>………</w:t>
      </w:r>
      <w:r w:rsidR="00A20F9E" w:rsidRPr="00FC6ED5">
        <w:rPr>
          <w:rFonts w:ascii="Times New Roman" w:hAnsi="Times New Roman" w:cs="Times New Roman"/>
          <w:bCs/>
          <w:sz w:val="24"/>
          <w:szCs w:val="24"/>
          <w:lang w:val="pl-PL"/>
        </w:rPr>
        <w:t>…………….</w:t>
      </w:r>
      <w:r w:rsidRPr="00FC6ED5">
        <w:rPr>
          <w:rFonts w:ascii="Times New Roman" w:hAnsi="Times New Roman" w:cs="Times New Roman"/>
          <w:bCs/>
          <w:sz w:val="24"/>
          <w:szCs w:val="24"/>
          <w:lang w:val="pl-PL"/>
        </w:rPr>
        <w:t>……</w:t>
      </w:r>
      <w:r w:rsidRPr="00462783">
        <w:rPr>
          <w:rFonts w:ascii="Times New Roman" w:hAnsi="Times New Roman" w:cs="Times New Roman"/>
          <w:b/>
          <w:sz w:val="24"/>
          <w:szCs w:val="24"/>
          <w:lang w:val="pl-PL"/>
        </w:rPr>
        <w:t>PESE</w:t>
      </w:r>
      <w:r w:rsidR="00FC6ED5">
        <w:rPr>
          <w:rFonts w:ascii="Times New Roman" w:hAnsi="Times New Roman" w:cs="Times New Roman"/>
          <w:b/>
          <w:sz w:val="24"/>
          <w:szCs w:val="24"/>
          <w:lang w:val="pl-PL"/>
        </w:rPr>
        <w:t>L</w:t>
      </w:r>
      <w:r w:rsidRPr="00462783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  <w:r w:rsidRPr="00FC6ED5">
        <w:rPr>
          <w:rFonts w:ascii="Times New Roman" w:hAnsi="Times New Roman" w:cs="Times New Roman"/>
          <w:bCs/>
          <w:sz w:val="24"/>
          <w:szCs w:val="24"/>
          <w:lang w:val="pl-PL"/>
        </w:rPr>
        <w:t>…………………</w:t>
      </w:r>
      <w:r w:rsidR="0080190C" w:rsidRPr="00FC6ED5">
        <w:rPr>
          <w:rFonts w:ascii="Times New Roman" w:hAnsi="Times New Roman" w:cs="Times New Roman"/>
          <w:bCs/>
          <w:sz w:val="24"/>
          <w:szCs w:val="24"/>
          <w:lang w:val="pl-PL"/>
        </w:rPr>
        <w:t>...........</w:t>
      </w:r>
      <w:r w:rsidR="00A20F9E" w:rsidRPr="00FC6ED5">
        <w:rPr>
          <w:rFonts w:ascii="Times New Roman" w:hAnsi="Times New Roman" w:cs="Times New Roman"/>
          <w:bCs/>
          <w:sz w:val="24"/>
          <w:szCs w:val="24"/>
          <w:lang w:val="pl-PL"/>
        </w:rPr>
        <w:t>.......</w:t>
      </w:r>
      <w:r w:rsidR="0080190C" w:rsidRPr="00FC6ED5">
        <w:rPr>
          <w:rFonts w:ascii="Times New Roman" w:hAnsi="Times New Roman" w:cs="Times New Roman"/>
          <w:bCs/>
          <w:sz w:val="24"/>
          <w:szCs w:val="24"/>
          <w:lang w:val="pl-PL"/>
        </w:rPr>
        <w:t>..............</w:t>
      </w:r>
      <w:r w:rsidR="0080190C" w:rsidRPr="0046278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65F6E33" w14:textId="184E11F3" w:rsidR="00C92A0C" w:rsidRPr="00462783" w:rsidRDefault="0080190C" w:rsidP="00462783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62783">
        <w:rPr>
          <w:rFonts w:ascii="Times New Roman" w:hAnsi="Times New Roman" w:cs="Times New Roman"/>
          <w:b/>
          <w:sz w:val="24"/>
          <w:szCs w:val="24"/>
          <w:lang w:val="pl-PL"/>
        </w:rPr>
        <w:t>Adres zamieszkania:</w:t>
      </w:r>
      <w:r w:rsidR="000B5158" w:rsidRPr="00FC6ED5">
        <w:rPr>
          <w:rFonts w:ascii="Times New Roman" w:hAnsi="Times New Roman" w:cs="Times New Roman"/>
          <w:bCs/>
          <w:sz w:val="24"/>
          <w:szCs w:val="24"/>
          <w:lang w:val="pl-PL"/>
        </w:rPr>
        <w:t>…………………………………………………………</w:t>
      </w:r>
      <w:r w:rsidRPr="00FC6ED5">
        <w:rPr>
          <w:rFonts w:ascii="Times New Roman" w:hAnsi="Times New Roman" w:cs="Times New Roman"/>
          <w:bCs/>
          <w:sz w:val="24"/>
          <w:szCs w:val="24"/>
          <w:lang w:val="pl-PL"/>
        </w:rPr>
        <w:t>...........</w:t>
      </w:r>
      <w:r w:rsidR="00A20F9E" w:rsidRPr="00FC6ED5">
        <w:rPr>
          <w:rFonts w:ascii="Times New Roman" w:hAnsi="Times New Roman" w:cs="Times New Roman"/>
          <w:bCs/>
          <w:sz w:val="24"/>
          <w:szCs w:val="24"/>
          <w:lang w:val="pl-PL"/>
        </w:rPr>
        <w:t>.........</w:t>
      </w:r>
    </w:p>
    <w:p w14:paraId="672CC03C" w14:textId="08548557" w:rsidR="00C92A0C" w:rsidRPr="000B5158" w:rsidRDefault="0080190C" w:rsidP="00462783">
      <w:pPr>
        <w:spacing w:line="360" w:lineRule="auto"/>
        <w:rPr>
          <w:lang w:val="pl-PL"/>
        </w:rPr>
      </w:pPr>
      <w:r w:rsidRPr="00462783">
        <w:rPr>
          <w:rFonts w:ascii="Times New Roman" w:hAnsi="Times New Roman" w:cs="Times New Roman"/>
          <w:b/>
          <w:sz w:val="24"/>
          <w:szCs w:val="24"/>
          <w:lang w:val="pl-PL"/>
        </w:rPr>
        <w:t>Szkoła / placówka:</w:t>
      </w:r>
      <w:r w:rsidRPr="00FC6ED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E3066D" w:rsidRPr="00FC6ED5">
        <w:rPr>
          <w:rFonts w:ascii="Times New Roman" w:hAnsi="Times New Roman" w:cs="Times New Roman"/>
          <w:bCs/>
          <w:sz w:val="24"/>
          <w:szCs w:val="24"/>
          <w:lang w:val="pl-PL"/>
        </w:rPr>
        <w:t>…………………………………………………………..</w:t>
      </w:r>
      <w:r w:rsidRPr="00FC6ED5">
        <w:rPr>
          <w:rFonts w:ascii="Times New Roman" w:hAnsi="Times New Roman" w:cs="Times New Roman"/>
          <w:bCs/>
          <w:sz w:val="24"/>
          <w:szCs w:val="24"/>
          <w:lang w:val="pl-PL"/>
        </w:rPr>
        <w:t>...................</w:t>
      </w:r>
      <w:r w:rsidR="00A20F9E" w:rsidRPr="00FC6ED5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7EC6018F" w14:textId="37A89F83" w:rsidR="00C92A0C" w:rsidRPr="0044693C" w:rsidRDefault="0080190C" w:rsidP="00462783">
      <w:pPr>
        <w:pStyle w:val="Nagwek1"/>
        <w:numPr>
          <w:ilvl w:val="0"/>
          <w:numId w:val="10"/>
        </w:numPr>
        <w:spacing w:line="36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44693C">
        <w:rPr>
          <w:rFonts w:ascii="Times New Roman" w:hAnsi="Times New Roman" w:cs="Times New Roman"/>
          <w:color w:val="auto"/>
          <w:sz w:val="24"/>
          <w:szCs w:val="24"/>
          <w:lang w:val="pl-PL"/>
        </w:rPr>
        <w:t>Rozpoznanie medyczne (ICD-10 / ICD-11)</w:t>
      </w:r>
      <w:r w:rsidR="009E73F3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wraz z uzasadnieniem </w:t>
      </w:r>
      <w:r w:rsidR="009549FD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14:paraId="06A710C0" w14:textId="26A5E98C" w:rsidR="00C92A0C" w:rsidRPr="00CA35AC" w:rsidRDefault="0080190C" w:rsidP="00462783">
      <w:pPr>
        <w:spacing w:after="0" w:line="360" w:lineRule="auto"/>
        <w:rPr>
          <w:rFonts w:ascii="Times New Roman" w:hAnsi="Times New Roman" w:cs="Times New Roman"/>
          <w:lang w:val="pl-PL"/>
        </w:rPr>
      </w:pPr>
      <w:r w:rsidRPr="00CA35A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</w:t>
      </w:r>
      <w:r w:rsidR="009549FD" w:rsidRPr="00CA35AC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3A530A" w14:textId="48E466E2" w:rsidR="00C92A0C" w:rsidRDefault="0080190C" w:rsidP="00462783">
      <w:pPr>
        <w:pStyle w:val="Nagwek1"/>
        <w:numPr>
          <w:ilvl w:val="0"/>
          <w:numId w:val="10"/>
        </w:numPr>
        <w:spacing w:before="120" w:line="360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F76F1">
        <w:rPr>
          <w:rFonts w:ascii="Times New Roman" w:hAnsi="Times New Roman" w:cs="Times New Roman"/>
          <w:color w:val="auto"/>
          <w:sz w:val="24"/>
          <w:szCs w:val="24"/>
          <w:lang w:val="pl-PL"/>
        </w:rPr>
        <w:t>Charakterystyka kliniczna widzenia</w:t>
      </w:r>
    </w:p>
    <w:p w14:paraId="2C9C2720" w14:textId="77777777" w:rsidR="00A20F9E" w:rsidRDefault="00A20F9E" w:rsidP="00A20F9E">
      <w:pPr>
        <w:spacing w:after="0"/>
        <w:rPr>
          <w:lang w:val="pl-PL"/>
        </w:rPr>
      </w:pPr>
    </w:p>
    <w:p w14:paraId="705B0D24" w14:textId="1AA02552" w:rsidR="004E2FAE" w:rsidRPr="00C93D4B" w:rsidRDefault="004E2FAE" w:rsidP="00A20F9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93D4B">
        <w:rPr>
          <w:rFonts w:ascii="Times New Roman" w:hAnsi="Times New Roman" w:cs="Times New Roman"/>
          <w:b/>
          <w:bCs/>
          <w:sz w:val="24"/>
          <w:szCs w:val="24"/>
          <w:lang w:val="pl-PL"/>
        </w:rPr>
        <w:t>Ostrość wzroku</w:t>
      </w:r>
      <w:r w:rsidR="00C93D4B" w:rsidRPr="00C93D4B">
        <w:rPr>
          <w:rFonts w:ascii="Times New Roman" w:hAnsi="Times New Roman" w:cs="Times New Roman"/>
          <w:b/>
          <w:bCs/>
          <w:sz w:val="24"/>
          <w:szCs w:val="24"/>
          <w:lang w:val="pl-PL"/>
        </w:rPr>
        <w:t>:</w:t>
      </w:r>
    </w:p>
    <w:p w14:paraId="1FF60D18" w14:textId="78BAD7C3" w:rsidR="00C92A0C" w:rsidRPr="00C93D4B" w:rsidRDefault="00C93D4B" w:rsidP="00462783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C93D4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oko prawe </w:t>
      </w:r>
      <w:r w:rsidR="00961ED7" w:rsidRPr="00C93D4B">
        <w:rPr>
          <w:rFonts w:ascii="Times New Roman" w:hAnsi="Times New Roman" w:cs="Times New Roman"/>
          <w:bCs/>
          <w:sz w:val="24"/>
          <w:szCs w:val="24"/>
          <w:lang w:val="pl-PL"/>
        </w:rPr>
        <w:t>bez korekcji</w:t>
      </w:r>
      <w:r w:rsidR="00856561">
        <w:rPr>
          <w:rFonts w:ascii="Times New Roman" w:hAnsi="Times New Roman" w:cs="Times New Roman"/>
          <w:bCs/>
          <w:sz w:val="24"/>
          <w:szCs w:val="24"/>
          <w:lang w:val="pl-PL"/>
        </w:rPr>
        <w:t>:</w:t>
      </w:r>
      <w:r w:rsidR="00961ED7" w:rsidRPr="00C93D4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C93D4B">
        <w:rPr>
          <w:rFonts w:ascii="Times New Roman" w:hAnsi="Times New Roman" w:cs="Times New Roman"/>
          <w:bCs/>
          <w:sz w:val="24"/>
          <w:szCs w:val="24"/>
          <w:lang w:val="pl-PL"/>
        </w:rPr>
        <w:t>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...</w:t>
      </w:r>
      <w:r w:rsidRPr="00C93D4B">
        <w:rPr>
          <w:rFonts w:ascii="Times New Roman" w:hAnsi="Times New Roman" w:cs="Times New Roman"/>
          <w:bCs/>
          <w:sz w:val="24"/>
          <w:szCs w:val="24"/>
          <w:lang w:val="pl-PL"/>
        </w:rPr>
        <w:t>………………</w:t>
      </w:r>
      <w:r w:rsidR="00856561">
        <w:rPr>
          <w:rFonts w:ascii="Times New Roman" w:hAnsi="Times New Roman" w:cs="Times New Roman"/>
          <w:bCs/>
          <w:sz w:val="24"/>
          <w:szCs w:val="24"/>
          <w:lang w:val="pl-PL"/>
        </w:rPr>
        <w:t>….</w:t>
      </w:r>
    </w:p>
    <w:p w14:paraId="4DEEA263" w14:textId="7C11F906" w:rsidR="00C92A0C" w:rsidRPr="00C93D4B" w:rsidRDefault="009A251B" w:rsidP="0046278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93D4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oko lewe </w:t>
      </w:r>
      <w:r w:rsidR="00961ED7" w:rsidRPr="00C93D4B">
        <w:rPr>
          <w:rFonts w:ascii="Times New Roman" w:hAnsi="Times New Roman" w:cs="Times New Roman"/>
          <w:bCs/>
          <w:sz w:val="24"/>
          <w:szCs w:val="24"/>
          <w:lang w:val="pl-PL"/>
        </w:rPr>
        <w:t>bez korekcji</w:t>
      </w:r>
      <w:r w:rsidR="0080190C" w:rsidRPr="00C93D4B">
        <w:rPr>
          <w:rFonts w:ascii="Times New Roman" w:hAnsi="Times New Roman" w:cs="Times New Roman"/>
          <w:bCs/>
          <w:sz w:val="24"/>
          <w:szCs w:val="24"/>
          <w:lang w:val="pl-PL"/>
        </w:rPr>
        <w:t>: ..........................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..</w:t>
      </w:r>
      <w:r w:rsidR="0080190C" w:rsidRPr="00C93D4B">
        <w:rPr>
          <w:rFonts w:ascii="Times New Roman" w:hAnsi="Times New Roman" w:cs="Times New Roman"/>
          <w:bCs/>
          <w:sz w:val="24"/>
          <w:szCs w:val="24"/>
          <w:lang w:val="pl-PL"/>
        </w:rPr>
        <w:t>..............................</w:t>
      </w:r>
      <w:r w:rsidR="007E450E" w:rsidRPr="00C93D4B">
        <w:rPr>
          <w:rFonts w:ascii="Times New Roman" w:hAnsi="Times New Roman" w:cs="Times New Roman"/>
          <w:bCs/>
          <w:sz w:val="24"/>
          <w:szCs w:val="24"/>
          <w:lang w:val="pl-PL"/>
        </w:rPr>
        <w:t>.......................................</w:t>
      </w:r>
      <w:r w:rsidR="00C93D4B">
        <w:rPr>
          <w:rFonts w:ascii="Times New Roman" w:hAnsi="Times New Roman" w:cs="Times New Roman"/>
          <w:bCs/>
          <w:sz w:val="24"/>
          <w:szCs w:val="24"/>
          <w:lang w:val="pl-PL"/>
        </w:rPr>
        <w:t>.........</w:t>
      </w:r>
    </w:p>
    <w:p w14:paraId="43F0FE7F" w14:textId="558A61D0" w:rsidR="00856561" w:rsidRDefault="00856561" w:rsidP="00935FC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5656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oko prawe z korekcją: </w:t>
      </w:r>
      <w:r w:rsidR="00935FC7" w:rsidRPr="0085656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..</w:t>
      </w:r>
    </w:p>
    <w:p w14:paraId="16A0EEE0" w14:textId="0B20A38F" w:rsidR="00935FC7" w:rsidRPr="00856561" w:rsidRDefault="00856561" w:rsidP="00935FC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856561">
        <w:rPr>
          <w:rFonts w:ascii="Times New Roman" w:hAnsi="Times New Roman" w:cs="Times New Roman"/>
          <w:bCs/>
          <w:sz w:val="24"/>
          <w:szCs w:val="24"/>
          <w:lang w:val="pl-PL"/>
        </w:rPr>
        <w:t>oko lewe z korekcją:</w:t>
      </w:r>
      <w:r w:rsidRPr="008B4540">
        <w:rPr>
          <w:rFonts w:ascii="Times New Roman" w:hAnsi="Times New Roman" w:cs="Times New Roman"/>
          <w:bCs/>
          <w:sz w:val="24"/>
          <w:szCs w:val="24"/>
          <w:lang w:val="pl-PL"/>
        </w:rPr>
        <w:t>………………………………………………………………………..</w:t>
      </w:r>
    </w:p>
    <w:p w14:paraId="4DC3A325" w14:textId="0416256E" w:rsidR="00C92A0C" w:rsidRDefault="0080190C" w:rsidP="004627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F76F1">
        <w:rPr>
          <w:rFonts w:ascii="Times New Roman" w:hAnsi="Times New Roman" w:cs="Times New Roman"/>
          <w:b/>
          <w:sz w:val="24"/>
          <w:szCs w:val="24"/>
          <w:lang w:val="pl-PL"/>
        </w:rPr>
        <w:t>Pole widzenia</w:t>
      </w:r>
      <w:r w:rsidR="0001565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</w:t>
      </w:r>
      <w:r w:rsidR="00F34C86">
        <w:rPr>
          <w:rFonts w:ascii="Times New Roman" w:hAnsi="Times New Roman" w:cs="Times New Roman"/>
          <w:b/>
          <w:sz w:val="24"/>
          <w:szCs w:val="24"/>
          <w:lang w:val="pl-PL"/>
        </w:rPr>
        <w:t>y</w:t>
      </w:r>
      <w:r w:rsidR="00015654">
        <w:rPr>
          <w:rFonts w:ascii="Times New Roman" w:hAnsi="Times New Roman" w:cs="Times New Roman"/>
          <w:b/>
          <w:sz w:val="24"/>
          <w:szCs w:val="24"/>
          <w:lang w:val="pl-PL"/>
        </w:rPr>
        <w:t>r</w:t>
      </w:r>
      <w:r w:rsidR="008B4540">
        <w:rPr>
          <w:rFonts w:ascii="Times New Roman" w:hAnsi="Times New Roman" w:cs="Times New Roman"/>
          <w:b/>
          <w:sz w:val="24"/>
          <w:szCs w:val="24"/>
          <w:lang w:val="pl-PL"/>
        </w:rPr>
        <w:t>ażone w stopniach</w:t>
      </w:r>
      <w:r w:rsidRPr="009F76F1">
        <w:rPr>
          <w:rFonts w:ascii="Times New Roman" w:hAnsi="Times New Roman" w:cs="Times New Roman"/>
          <w:b/>
          <w:sz w:val="24"/>
          <w:szCs w:val="24"/>
          <w:lang w:val="pl-PL"/>
        </w:rPr>
        <w:t xml:space="preserve">: </w:t>
      </w:r>
    </w:p>
    <w:p w14:paraId="56544C73" w14:textId="0078A4E8" w:rsidR="008B4540" w:rsidRDefault="00F713DC" w:rsidP="004627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8B4540">
        <w:rPr>
          <w:rFonts w:ascii="Times New Roman" w:hAnsi="Times New Roman" w:cs="Times New Roman"/>
          <w:sz w:val="24"/>
          <w:szCs w:val="24"/>
          <w:lang w:val="pl-PL"/>
        </w:rPr>
        <w:t>ko prawe:</w:t>
      </w:r>
      <w:r w:rsidR="008B4540" w:rsidRPr="008B4540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………………………………………………………………………………….</w:t>
      </w:r>
    </w:p>
    <w:p w14:paraId="3AD92238" w14:textId="531B406F" w:rsidR="008B4540" w:rsidRPr="009F76F1" w:rsidRDefault="00F713DC" w:rsidP="004627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8B4540">
        <w:rPr>
          <w:rFonts w:ascii="Times New Roman" w:hAnsi="Times New Roman" w:cs="Times New Roman"/>
          <w:sz w:val="24"/>
          <w:szCs w:val="24"/>
          <w:lang w:val="pl-PL"/>
        </w:rPr>
        <w:t>ko lewe:…………………………………………………………………………………...</w:t>
      </w:r>
    </w:p>
    <w:p w14:paraId="452F596B" w14:textId="337B41D1" w:rsidR="00C92A0C" w:rsidRPr="004F227F" w:rsidRDefault="0080190C" w:rsidP="0046278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F76F1">
        <w:rPr>
          <w:rFonts w:ascii="Times New Roman" w:hAnsi="Times New Roman" w:cs="Times New Roman"/>
          <w:b/>
          <w:sz w:val="24"/>
          <w:szCs w:val="24"/>
          <w:lang w:val="pl-PL"/>
        </w:rPr>
        <w:t xml:space="preserve">Rodzaj i stopień uszkodzenia narządu wzroku: </w:t>
      </w:r>
      <w:r w:rsidR="00CA35AC" w:rsidRPr="004F227F">
        <w:rPr>
          <w:rFonts w:ascii="Times New Roman" w:hAnsi="Times New Roman" w:cs="Times New Roman"/>
          <w:bCs/>
          <w:sz w:val="24"/>
          <w:szCs w:val="24"/>
          <w:lang w:val="pl-PL"/>
        </w:rPr>
        <w:t>……</w:t>
      </w:r>
      <w:r w:rsidRPr="004F227F">
        <w:rPr>
          <w:rFonts w:ascii="Times New Roman" w:hAnsi="Times New Roman" w:cs="Times New Roman"/>
          <w:bCs/>
          <w:sz w:val="24"/>
          <w:szCs w:val="24"/>
          <w:lang w:val="pl-PL"/>
        </w:rPr>
        <w:t>.......................................................</w:t>
      </w:r>
    </w:p>
    <w:p w14:paraId="69C3ED6E" w14:textId="3583C71E" w:rsidR="00C92A0C" w:rsidRPr="009F76F1" w:rsidRDefault="0080190C" w:rsidP="004627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F76F1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Stosowana korekcja</w:t>
      </w:r>
      <w:r w:rsidR="006F0ED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6F0EDE" w:rsidRPr="006F0EDE">
        <w:rPr>
          <w:rFonts w:ascii="Times New Roman" w:hAnsi="Times New Roman" w:cs="Times New Roman"/>
          <w:b/>
          <w:sz w:val="24"/>
          <w:szCs w:val="24"/>
          <w:lang w:val="pl-PL"/>
        </w:rPr>
        <w:t>(okulary, soczewki, pomoce optyczne)</w:t>
      </w:r>
      <w:r w:rsidRPr="00EA79BA">
        <w:rPr>
          <w:rFonts w:ascii="Times New Roman" w:hAnsi="Times New Roman" w:cs="Times New Roman"/>
          <w:bCs/>
          <w:sz w:val="24"/>
          <w:szCs w:val="24"/>
          <w:lang w:val="pl-PL"/>
        </w:rPr>
        <w:t>:</w:t>
      </w:r>
      <w:r w:rsidRPr="004F227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CA35AC" w:rsidRPr="004F227F">
        <w:rPr>
          <w:rFonts w:ascii="Times New Roman" w:hAnsi="Times New Roman" w:cs="Times New Roman"/>
          <w:bCs/>
          <w:sz w:val="24"/>
          <w:szCs w:val="24"/>
          <w:lang w:val="pl-PL"/>
        </w:rPr>
        <w:t>..</w:t>
      </w:r>
      <w:r w:rsidR="007E450E" w:rsidRPr="004F227F">
        <w:rPr>
          <w:rFonts w:ascii="Times New Roman" w:hAnsi="Times New Roman" w:cs="Times New Roman"/>
          <w:bCs/>
          <w:sz w:val="24"/>
          <w:szCs w:val="24"/>
          <w:lang w:val="pl-PL"/>
        </w:rPr>
        <w:t>……………………………………………………..</w:t>
      </w:r>
      <w:r w:rsidRPr="004F227F">
        <w:rPr>
          <w:rFonts w:ascii="Times New Roman" w:hAnsi="Times New Roman" w:cs="Times New Roman"/>
          <w:bCs/>
          <w:sz w:val="24"/>
          <w:szCs w:val="24"/>
          <w:lang w:val="pl-PL"/>
        </w:rPr>
        <w:t>.......................</w:t>
      </w:r>
      <w:r w:rsidR="006F0EDE">
        <w:rPr>
          <w:rFonts w:ascii="Times New Roman" w:hAnsi="Times New Roman" w:cs="Times New Roman"/>
          <w:bCs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</w:t>
      </w:r>
    </w:p>
    <w:p w14:paraId="33D2F0F7" w14:textId="2535FC1A" w:rsidR="00FB56D8" w:rsidRDefault="0032505A" w:rsidP="004627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Dotychczasowe leczenie</w:t>
      </w:r>
      <w:r w:rsidR="00813BE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(czas, przebieg r</w:t>
      </w:r>
      <w:r w:rsidR="0080190C" w:rsidRPr="009F76F1">
        <w:rPr>
          <w:rFonts w:ascii="Times New Roman" w:hAnsi="Times New Roman" w:cs="Times New Roman"/>
          <w:b/>
          <w:sz w:val="24"/>
          <w:szCs w:val="24"/>
          <w:lang w:val="pl-PL"/>
        </w:rPr>
        <w:t>okowania</w:t>
      </w:r>
      <w:r w:rsidR="00813BEA">
        <w:rPr>
          <w:rFonts w:ascii="Times New Roman" w:hAnsi="Times New Roman" w:cs="Times New Roman"/>
          <w:b/>
          <w:sz w:val="24"/>
          <w:szCs w:val="24"/>
          <w:lang w:val="pl-PL"/>
        </w:rPr>
        <w:t>)</w:t>
      </w:r>
      <w:r w:rsidR="0080190C" w:rsidRPr="009F76F1">
        <w:rPr>
          <w:rFonts w:ascii="Times New Roman" w:hAnsi="Times New Roman" w:cs="Times New Roman"/>
          <w:b/>
          <w:sz w:val="24"/>
          <w:szCs w:val="24"/>
          <w:lang w:val="pl-PL"/>
        </w:rPr>
        <w:t xml:space="preserve">: </w:t>
      </w:r>
      <w:r w:rsidR="0080190C" w:rsidRPr="00EA79BA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</w:t>
      </w:r>
      <w:r w:rsidR="00410D90" w:rsidRPr="00EA79BA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</w:t>
      </w:r>
      <w:r w:rsidR="00CA35AC" w:rsidRPr="00EA79BA">
        <w:rPr>
          <w:rFonts w:ascii="Times New Roman" w:hAnsi="Times New Roman" w:cs="Times New Roman"/>
          <w:sz w:val="24"/>
          <w:szCs w:val="24"/>
          <w:lang w:val="pl-PL"/>
        </w:rPr>
        <w:t>.........</w:t>
      </w:r>
      <w:r w:rsidR="00FB56D8">
        <w:rPr>
          <w:rFonts w:ascii="Times New Roman" w:hAnsi="Times New Roman" w:cs="Times New Roman"/>
          <w:sz w:val="24"/>
          <w:szCs w:val="24"/>
          <w:lang w:val="pl-PL"/>
        </w:rPr>
        <w:t>.....................</w:t>
      </w:r>
      <w:r w:rsidR="009A251B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</w:t>
      </w:r>
    </w:p>
    <w:p w14:paraId="23153A81" w14:textId="16059F9A" w:rsidR="00B02867" w:rsidRPr="009F76F1" w:rsidRDefault="00B02867" w:rsidP="004627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  <w:bookmarkStart w:id="0" w:name="_GoBack"/>
      <w:bookmarkEnd w:id="0"/>
    </w:p>
    <w:p w14:paraId="1D131E43" w14:textId="15EB978C" w:rsidR="000B6A1E" w:rsidRDefault="000B6A1E" w:rsidP="00462783">
      <w:pPr>
        <w:pStyle w:val="Nagwek1"/>
        <w:numPr>
          <w:ilvl w:val="0"/>
          <w:numId w:val="10"/>
        </w:numPr>
        <w:spacing w:before="0" w:line="36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CA35AC">
        <w:rPr>
          <w:rFonts w:ascii="Times New Roman" w:hAnsi="Times New Roman" w:cs="Times New Roman"/>
          <w:color w:val="auto"/>
          <w:sz w:val="24"/>
          <w:szCs w:val="24"/>
          <w:lang w:val="pl-PL"/>
        </w:rPr>
        <w:t>Wpływ stanu zdrowia na funkcjonowanie ucznia</w:t>
      </w:r>
    </w:p>
    <w:p w14:paraId="017CB487" w14:textId="2407A010" w:rsidR="000B6A1E" w:rsidRPr="00CA35AC" w:rsidRDefault="000B6A1E" w:rsidP="00462783">
      <w:pPr>
        <w:pStyle w:val="Nagwek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F4770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>Ograniczenia wynikające z choroby w codziennym funkcjonowaniu:</w:t>
      </w:r>
      <w:r w:rsidR="00CA35AC" w:rsidRPr="00F4770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 xml:space="preserve"> </w:t>
      </w:r>
      <w:r w:rsidR="00CA35AC" w:rsidRPr="00CA35AC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32FA6F" w14:textId="0DC4B856" w:rsidR="0009117D" w:rsidRPr="0009117D" w:rsidRDefault="00700733" w:rsidP="00700733">
      <w:pPr>
        <w:pStyle w:val="Nagwek1"/>
        <w:numPr>
          <w:ilvl w:val="0"/>
          <w:numId w:val="10"/>
        </w:numPr>
        <w:ind w:left="426" w:hanging="426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Z</w:t>
      </w:r>
      <w:r w:rsidR="0009117D" w:rsidRPr="0009117D">
        <w:rPr>
          <w:rFonts w:ascii="Times New Roman" w:hAnsi="Times New Roman" w:cs="Times New Roman"/>
          <w:color w:val="auto"/>
          <w:sz w:val="24"/>
          <w:szCs w:val="24"/>
          <w:lang w:val="pl-PL"/>
        </w:rPr>
        <w:t>alecenia do pracy z uczniem (dla szkoły/PPP)</w:t>
      </w:r>
    </w:p>
    <w:p w14:paraId="2FD880DF" w14:textId="77777777" w:rsidR="0062469A" w:rsidRDefault="0062469A" w:rsidP="0062469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C142F92" w14:textId="5A371257" w:rsidR="0009117D" w:rsidRPr="0009117D" w:rsidRDefault="0009117D" w:rsidP="006246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117D">
        <w:rPr>
          <w:rFonts w:ascii="Times New Roman" w:hAnsi="Times New Roman" w:cs="Times New Roman"/>
          <w:sz w:val="24"/>
          <w:szCs w:val="24"/>
          <w:lang w:val="pl-PL"/>
        </w:rPr>
        <w:t>Zalecane dostosowania (np. powiększenie druku, technologie wspomagające</w:t>
      </w:r>
      <w:r w:rsidR="00555EEF">
        <w:rPr>
          <w:rFonts w:ascii="Times New Roman" w:hAnsi="Times New Roman" w:cs="Times New Roman"/>
          <w:sz w:val="24"/>
          <w:szCs w:val="24"/>
          <w:lang w:val="pl-PL"/>
        </w:rPr>
        <w:t>, sprzęt specjalistyczny</w:t>
      </w:r>
      <w:r w:rsidRPr="0009117D">
        <w:rPr>
          <w:rFonts w:ascii="Times New Roman" w:hAnsi="Times New Roman" w:cs="Times New Roman"/>
          <w:sz w:val="24"/>
          <w:szCs w:val="24"/>
          <w:lang w:val="pl-PL"/>
        </w:rPr>
        <w:t>):</w:t>
      </w:r>
      <w:r w:rsidRPr="0009117D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="0062469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532718" w14:textId="29ACCBF5" w:rsidR="00C92A0C" w:rsidRDefault="0080190C" w:rsidP="00E04626">
      <w:pPr>
        <w:pStyle w:val="Nagwek1"/>
        <w:numPr>
          <w:ilvl w:val="0"/>
          <w:numId w:val="10"/>
        </w:numPr>
        <w:ind w:left="284" w:hanging="284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E04626">
        <w:rPr>
          <w:rFonts w:ascii="Times New Roman" w:hAnsi="Times New Roman" w:cs="Times New Roman"/>
          <w:color w:val="auto"/>
          <w:sz w:val="24"/>
          <w:szCs w:val="24"/>
          <w:lang w:val="pl-PL"/>
        </w:rPr>
        <w:t>Podsumowanie</w:t>
      </w:r>
    </w:p>
    <w:p w14:paraId="6F54F7A1" w14:textId="77777777" w:rsidR="00E04626" w:rsidRPr="00E04626" w:rsidRDefault="00E04626" w:rsidP="007C3968">
      <w:pPr>
        <w:pStyle w:val="Akapitzlist"/>
        <w:spacing w:after="0"/>
        <w:ind w:left="1080"/>
        <w:rPr>
          <w:lang w:val="pl-PL"/>
        </w:rPr>
      </w:pPr>
    </w:p>
    <w:p w14:paraId="6E0F7D30" w14:textId="77777777" w:rsidR="00C92A0C" w:rsidRPr="00BF2286" w:rsidRDefault="0080190C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BF228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F2286">
        <w:rPr>
          <w:rFonts w:ascii="Times New Roman" w:hAnsi="Times New Roman" w:cs="Times New Roman"/>
          <w:sz w:val="24"/>
          <w:szCs w:val="24"/>
          <w:lang w:val="pl-PL"/>
        </w:rPr>
        <w:t xml:space="preserve"> uczeń jest osobą słabowidzącą</w:t>
      </w:r>
    </w:p>
    <w:p w14:paraId="6342807D" w14:textId="77777777" w:rsidR="00C92A0C" w:rsidRDefault="0080190C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BF2286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F2286">
        <w:rPr>
          <w:rFonts w:ascii="Times New Roman" w:hAnsi="Times New Roman" w:cs="Times New Roman"/>
          <w:sz w:val="24"/>
          <w:szCs w:val="24"/>
          <w:lang w:val="pl-PL"/>
        </w:rPr>
        <w:t xml:space="preserve"> stan zdrowia ma istotny wpływ na funkcjonowanie edukacyjne</w:t>
      </w:r>
    </w:p>
    <w:p w14:paraId="3755CAC1" w14:textId="77777777" w:rsidR="00BF2286" w:rsidRDefault="00BF2286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936A30A" w14:textId="77777777" w:rsidR="00BF2286" w:rsidRPr="00BF2286" w:rsidRDefault="00BF2286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E327D2D" w14:textId="77777777" w:rsidR="006240CD" w:rsidRDefault="006240CD">
      <w:pPr>
        <w:rPr>
          <w:b/>
          <w:lang w:val="pl-PL"/>
        </w:rPr>
      </w:pPr>
    </w:p>
    <w:p w14:paraId="6EA89B61" w14:textId="65B678DD" w:rsidR="006240CD" w:rsidRPr="005E47EF" w:rsidRDefault="005E47EF" w:rsidP="00FA297F">
      <w:pPr>
        <w:spacing w:after="0" w:line="240" w:lineRule="auto"/>
        <w:ind w:left="2160"/>
        <w:rPr>
          <w:bCs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Pr="005E47EF">
        <w:rPr>
          <w:bCs/>
          <w:lang w:val="pl-PL"/>
        </w:rPr>
        <w:t xml:space="preserve">                      …………………………………………………</w:t>
      </w:r>
    </w:p>
    <w:p w14:paraId="5DC278FD" w14:textId="4586F3E5" w:rsidR="006240CD" w:rsidRPr="005E47EF" w:rsidRDefault="00FA297F" w:rsidP="00FA297F">
      <w:pPr>
        <w:spacing w:after="0" w:line="240" w:lineRule="auto"/>
        <w:ind w:left="5760"/>
        <w:rPr>
          <w:rFonts w:ascii="Times New Roman" w:hAnsi="Times New Roman" w:cs="Times New Roman"/>
          <w:bCs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sz w:val="20"/>
          <w:szCs w:val="20"/>
          <w:lang w:val="pl-PL"/>
        </w:rPr>
        <w:t>p</w:t>
      </w:r>
      <w:r w:rsidR="006240CD" w:rsidRPr="005E47EF">
        <w:rPr>
          <w:rFonts w:ascii="Times New Roman" w:hAnsi="Times New Roman" w:cs="Times New Roman"/>
          <w:bCs/>
          <w:sz w:val="20"/>
          <w:szCs w:val="20"/>
          <w:lang w:val="pl-PL"/>
        </w:rPr>
        <w:t>odpis i pieczęć lekarza</w:t>
      </w:r>
      <w:r w:rsidR="007C3968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okulisty</w:t>
      </w:r>
    </w:p>
    <w:p w14:paraId="555DD944" w14:textId="68202C3E" w:rsidR="006240CD" w:rsidRPr="007C3968" w:rsidRDefault="006240CD">
      <w:pPr>
        <w:rPr>
          <w:lang w:val="pl-PL"/>
        </w:rPr>
      </w:pPr>
    </w:p>
    <w:sectPr w:rsidR="006240CD" w:rsidRPr="007C3968" w:rsidSect="00DE39C5">
      <w:pgSz w:w="12240" w:h="15840"/>
      <w:pgMar w:top="993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32043D"/>
    <w:multiLevelType w:val="hybridMultilevel"/>
    <w:tmpl w:val="C2BC2002"/>
    <w:lvl w:ilvl="0" w:tplc="53F69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654"/>
    <w:rsid w:val="00034616"/>
    <w:rsid w:val="0006063C"/>
    <w:rsid w:val="0009117D"/>
    <w:rsid w:val="000B5158"/>
    <w:rsid w:val="000B6A1E"/>
    <w:rsid w:val="0015074B"/>
    <w:rsid w:val="001C35C1"/>
    <w:rsid w:val="0029639D"/>
    <w:rsid w:val="0032505A"/>
    <w:rsid w:val="00326F90"/>
    <w:rsid w:val="00410D90"/>
    <w:rsid w:val="00416EA1"/>
    <w:rsid w:val="0044693C"/>
    <w:rsid w:val="00462783"/>
    <w:rsid w:val="00462C80"/>
    <w:rsid w:val="004937CE"/>
    <w:rsid w:val="004E2FAE"/>
    <w:rsid w:val="004F227F"/>
    <w:rsid w:val="00506FE2"/>
    <w:rsid w:val="00555EEF"/>
    <w:rsid w:val="005E47EF"/>
    <w:rsid w:val="006240CD"/>
    <w:rsid w:val="0062469A"/>
    <w:rsid w:val="006F0EDE"/>
    <w:rsid w:val="00700733"/>
    <w:rsid w:val="00742BDD"/>
    <w:rsid w:val="007A1B02"/>
    <w:rsid w:val="007C3968"/>
    <w:rsid w:val="007E450E"/>
    <w:rsid w:val="007E76D0"/>
    <w:rsid w:val="0080190C"/>
    <w:rsid w:val="00813BEA"/>
    <w:rsid w:val="00856561"/>
    <w:rsid w:val="008B4540"/>
    <w:rsid w:val="00935FC7"/>
    <w:rsid w:val="009549FD"/>
    <w:rsid w:val="00961ED7"/>
    <w:rsid w:val="009A251B"/>
    <w:rsid w:val="009D0055"/>
    <w:rsid w:val="009E73F3"/>
    <w:rsid w:val="009F76F1"/>
    <w:rsid w:val="00A20F9E"/>
    <w:rsid w:val="00A9428F"/>
    <w:rsid w:val="00AA1D8D"/>
    <w:rsid w:val="00B02867"/>
    <w:rsid w:val="00B47730"/>
    <w:rsid w:val="00B91797"/>
    <w:rsid w:val="00BF2286"/>
    <w:rsid w:val="00C642E2"/>
    <w:rsid w:val="00C655BC"/>
    <w:rsid w:val="00C92A0C"/>
    <w:rsid w:val="00C93D4B"/>
    <w:rsid w:val="00CA35AC"/>
    <w:rsid w:val="00CB0664"/>
    <w:rsid w:val="00D367A1"/>
    <w:rsid w:val="00D74CDE"/>
    <w:rsid w:val="00DE39C5"/>
    <w:rsid w:val="00E04626"/>
    <w:rsid w:val="00E3066D"/>
    <w:rsid w:val="00EA79BA"/>
    <w:rsid w:val="00F34C86"/>
    <w:rsid w:val="00F47709"/>
    <w:rsid w:val="00F62AC0"/>
    <w:rsid w:val="00F713DC"/>
    <w:rsid w:val="00FA297F"/>
    <w:rsid w:val="00FB56D8"/>
    <w:rsid w:val="00FC693F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82C46"/>
  <w14:defaultImageDpi w14:val="300"/>
  <w15:docId w15:val="{5D583853-4450-476C-A8F2-977BCC28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4238C-BE4A-407D-93D4-CF06F3E7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PODYREKTOR</cp:lastModifiedBy>
  <cp:revision>2</cp:revision>
  <cp:lastPrinted>2026-04-17T10:22:00Z</cp:lastPrinted>
  <dcterms:created xsi:type="dcterms:W3CDTF">2026-04-17T10:35:00Z</dcterms:created>
  <dcterms:modified xsi:type="dcterms:W3CDTF">2026-04-17T10:35:00Z</dcterms:modified>
  <cp:category/>
</cp:coreProperties>
</file>